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6D4A" w:rsidRDefault="00D90627">
      <w:pPr>
        <w:pStyle w:val="Titel"/>
        <w:jc w:val="center"/>
      </w:pPr>
      <w:r>
        <w:t>Meldeformular für die Varroose der Honigbiene</w:t>
      </w:r>
    </w:p>
    <w:p w:rsidR="00C96D4A" w:rsidRDefault="00D90627">
      <w:pPr>
        <w:jc w:val="center"/>
      </w:pPr>
      <w:r>
        <w:rPr>
          <w:i/>
        </w:rPr>
        <w:t>Gemäß § 3 der Verordnung über meldepflichtige Tierseuchen (TSMeldV)</w:t>
      </w:r>
    </w:p>
    <w:p w:rsidR="00C96D4A" w:rsidRDefault="00D90627">
      <w:pPr>
        <w:jc w:val="center"/>
      </w:pPr>
      <w:r>
        <w:t>__________________________________________________</w:t>
      </w:r>
    </w:p>
    <w:p w:rsidR="00C96D4A" w:rsidRDefault="00D90627">
      <w:pPr>
        <w:pStyle w:val="berschrift1"/>
      </w:pPr>
      <w:r>
        <w:t>A. Allgemeine Angaben (§ 3 Abs. 1)</w:t>
      </w:r>
    </w:p>
    <w:p w:rsidR="00C96D4A" w:rsidRDefault="00D90627">
      <w:r>
        <w:rPr>
          <w:b/>
        </w:rPr>
        <w:t>1. Bezeichnung der Seuche:</w:t>
      </w:r>
      <w:r>
        <w:br/>
      </w:r>
      <w:r>
        <w:t>Varroose der Honigbiene</w:t>
      </w:r>
    </w:p>
    <w:p w:rsidR="00C96D4A" w:rsidRDefault="00D90627">
      <w:r>
        <w:rPr>
          <w:b/>
        </w:rPr>
        <w:t>2. Datum der Feststellung:</w:t>
      </w:r>
      <w:r>
        <w:br/>
        <w:t>__________________________ (Nachweis oder Verdacht)</w:t>
      </w:r>
    </w:p>
    <w:p w:rsidR="00C96D4A" w:rsidRDefault="00D90627">
      <w:r>
        <w:rPr>
          <w:b/>
        </w:rPr>
        <w:t>3. Betroffene Tiere:</w:t>
      </w:r>
      <w:r>
        <w:br/>
        <w:t>Tierart: Honigbiene (Apis mellifera)</w:t>
      </w:r>
      <w:r>
        <w:br/>
        <w:t>Anzahl der betroffenen Völker: ________________</w:t>
      </w:r>
    </w:p>
    <w:p w:rsidR="00C96D4A" w:rsidRDefault="00D90627">
      <w:r>
        <w:rPr>
          <w:b/>
        </w:rPr>
        <w:t>4. Gründe für den Verdacht:</w:t>
      </w:r>
      <w:r>
        <w:br/>
        <w:t>__________________________________________________________</w:t>
      </w:r>
      <w:r>
        <w:br/>
        <w:t>__________________________________________________________</w:t>
      </w:r>
    </w:p>
    <w:p w:rsidR="00C96D4A" w:rsidRDefault="00D90627">
      <w:r>
        <w:rPr>
          <w:b/>
        </w:rPr>
        <w:t>5. Standort der Tiere:</w:t>
      </w:r>
      <w:r>
        <w:br/>
        <w:t>__________________________________________________________</w:t>
      </w:r>
      <w:r>
        <w:br/>
        <w:t>(Anschrift, Flurstück oder Koordinaten)</w:t>
      </w:r>
    </w:p>
    <w:p w:rsidR="00C96D4A" w:rsidRDefault="00D90627">
      <w:r>
        <w:rPr>
          <w:b/>
        </w:rPr>
        <w:t>6. Tierhalter / Unternehmer:</w:t>
      </w:r>
      <w:r>
        <w:br/>
        <w:t>Name: ____________________________________________________</w:t>
      </w:r>
      <w:r>
        <w:br/>
        <w:t>Anschrift: ________________________________________________</w:t>
      </w:r>
    </w:p>
    <w:p w:rsidR="00C96D4A" w:rsidRDefault="00D90627">
      <w:r>
        <w:rPr>
          <w:b/>
        </w:rPr>
        <w:t>7. Meldende Person:</w:t>
      </w:r>
      <w:r>
        <w:br/>
        <w:t>__________________________________________________________</w:t>
      </w:r>
      <w:r>
        <w:br/>
        <w:t>(Falls nicht identisch mit Punkt 6)</w:t>
      </w:r>
    </w:p>
    <w:p w:rsidR="00C96D4A" w:rsidRDefault="00D90627">
      <w:pPr>
        <w:pStyle w:val="berschrift1"/>
      </w:pPr>
      <w:r>
        <w:t>B. Untersuchungsergebnisse (§ 3 Abs. 2)</w:t>
      </w:r>
    </w:p>
    <w:p w:rsidR="00C96D4A" w:rsidRDefault="00D90627">
      <w:r>
        <w:t>(Nur auszufüllen, sofern eine Untersuchung durchgeführt wurde)</w:t>
      </w:r>
    </w:p>
    <w:p w:rsidR="00C96D4A" w:rsidRDefault="00D90627">
      <w:r>
        <w:rPr>
          <w:b/>
        </w:rPr>
        <w:t>1. Diagnosemethoden:</w:t>
      </w:r>
      <w:r>
        <w:br/>
        <w:t>__________________________________________________________</w:t>
      </w:r>
      <w:r>
        <w:br/>
        <w:t>(z.B. Gemüll, Puderzucker, Auswaschmethode)</w:t>
      </w:r>
    </w:p>
    <w:p w:rsidR="00C96D4A" w:rsidRDefault="00D90627">
      <w:r>
        <w:rPr>
          <w:b/>
        </w:rPr>
        <w:t>2. Datum der Untersuchung:</w:t>
      </w:r>
      <w:r>
        <w:br/>
        <w:t>__________________________</w:t>
      </w:r>
    </w:p>
    <w:p w:rsidR="00C96D4A" w:rsidRDefault="00D90627">
      <w:r>
        <w:rPr>
          <w:b/>
        </w:rPr>
        <w:t>3. Ergebnis / Erregerart:</w:t>
      </w:r>
      <w:r>
        <w:br/>
        <w:t>Ergebnis: ________________________________________________</w:t>
      </w:r>
      <w:r>
        <w:br/>
        <w:t>Erreger: Varroa destructor</w:t>
      </w:r>
    </w:p>
    <w:p w:rsidR="00C96D4A" w:rsidRDefault="00D90627">
      <w:r>
        <w:rPr>
          <w:b/>
        </w:rPr>
        <w:t>4. Name/Anschrift Labor:</w:t>
      </w:r>
      <w:r>
        <w:br/>
        <w:t>__________________________________________________________</w:t>
      </w:r>
    </w:p>
    <w:p w:rsidR="00C96D4A" w:rsidRDefault="00D90627">
      <w:pPr>
        <w:pStyle w:val="berschrift1"/>
      </w:pPr>
      <w:r>
        <w:t>C. Zusätzliche Angaben (§ 3 Abs. 3)</w:t>
      </w:r>
    </w:p>
    <w:p w:rsidR="00C96D4A" w:rsidRDefault="00D90627">
      <w:r>
        <w:rPr>
          <w:b/>
        </w:rPr>
        <w:t xml:space="preserve">1. Haltungsform: </w:t>
      </w:r>
      <w:r>
        <w:br/>
        <w:t>[  ] Standimkerei    [  ] Wanderimkerei    [  ] Sonstige: ____________</w:t>
      </w:r>
    </w:p>
    <w:p w:rsidR="00C96D4A" w:rsidRDefault="00D90627">
      <w:r>
        <w:rPr>
          <w:b/>
        </w:rPr>
        <w:t xml:space="preserve">2. Weitere Tiere: </w:t>
      </w:r>
      <w:r>
        <w:br/>
        <w:t>Anzahl aller weiteren im Betrieb gehaltenen Bienenvölker: ____________</w:t>
      </w:r>
    </w:p>
    <w:p w:rsidR="00C96D4A" w:rsidRDefault="00D90627">
      <w:r>
        <w:br/>
      </w:r>
      <w: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96D4A">
        <w:tc>
          <w:tcPr>
            <w:tcW w:w="4320" w:type="dxa"/>
          </w:tcPr>
          <w:p w:rsidR="00C96D4A" w:rsidRDefault="00D90627">
            <w:r>
              <w:t>__________________________</w:t>
            </w:r>
            <w:r>
              <w:br/>
              <w:t>Ort, Datum</w:t>
            </w:r>
          </w:p>
        </w:tc>
        <w:tc>
          <w:tcPr>
            <w:tcW w:w="4320" w:type="dxa"/>
          </w:tcPr>
          <w:p w:rsidR="00C96D4A" w:rsidRDefault="00D90627">
            <w:r>
              <w:t>__________________________</w:t>
            </w:r>
            <w:r>
              <w:br/>
              <w:t>Unterschrift</w:t>
            </w:r>
          </w:p>
        </w:tc>
      </w:tr>
    </w:tbl>
    <w:p w:rsidR="00C96D4A" w:rsidRDefault="00D90627">
      <w:r>
        <w:rPr>
          <w:sz w:val="16"/>
        </w:rPr>
        <w:br/>
      </w:r>
      <w:r>
        <w:rPr>
          <w:sz w:val="16"/>
        </w:rPr>
        <w:t>Hinweis: Die Meldung hat unverzüglich an das zuständige Veterinäramt zu erfolgen.</w:t>
      </w:r>
    </w:p>
    <w:sectPr w:rsidR="00C96D4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4693852">
    <w:abstractNumId w:val="8"/>
  </w:num>
  <w:num w:numId="2" w16cid:durableId="864366245">
    <w:abstractNumId w:val="6"/>
  </w:num>
  <w:num w:numId="3" w16cid:durableId="1310746901">
    <w:abstractNumId w:val="5"/>
  </w:num>
  <w:num w:numId="4" w16cid:durableId="1304195854">
    <w:abstractNumId w:val="4"/>
  </w:num>
  <w:num w:numId="5" w16cid:durableId="1216506114">
    <w:abstractNumId w:val="7"/>
  </w:num>
  <w:num w:numId="6" w16cid:durableId="2084376140">
    <w:abstractNumId w:val="3"/>
  </w:num>
  <w:num w:numId="7" w16cid:durableId="1484272907">
    <w:abstractNumId w:val="2"/>
  </w:num>
  <w:num w:numId="8" w16cid:durableId="1529443781">
    <w:abstractNumId w:val="1"/>
  </w:num>
  <w:num w:numId="9" w16cid:durableId="2032293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96D4A"/>
    <w:rsid w:val="00CB0664"/>
    <w:rsid w:val="00D701A5"/>
    <w:rsid w:val="00D9062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B300C0EA-F58E-084A-9C62-AEA540CB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Erik Selk</cp:lastModifiedBy>
  <cp:revision>2</cp:revision>
  <dcterms:created xsi:type="dcterms:W3CDTF">2026-05-25T08:00:00Z</dcterms:created>
  <dcterms:modified xsi:type="dcterms:W3CDTF">2026-05-25T08:00:00Z</dcterms:modified>
  <cp:category/>
</cp:coreProperties>
</file>